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 ноября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875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Фирдавсзода </w:t>
      </w:r>
      <w:r>
        <w:rPr>
          <w:rFonts w:ascii="Times New Roman CYR" w:eastAsia="Times New Roman CYR" w:hAnsi="Times New Roman CYR" w:cs="Times New Roman CYR"/>
          <w:b/>
          <w:bCs/>
        </w:rPr>
        <w:t>Баротбой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19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Фирдавсзода Б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0rplc-13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08623000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0275394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Фирдавсзода 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Фирдавсзода Б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Фирдавсзода Б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Фирдавсзода Б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Фирдавсзода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Баротбой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 xml:space="preserve"> 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0412365400285008752520154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13">
    <w:name w:val="cat-UserDefined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